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pPr>
    </w:p>
    <w:p>
      <w:pPr>
        <w:spacing w:before="0" w:after="0"/>
        <w:ind w:firstLine="567"/>
        <w:jc w:val="right"/>
      </w:pP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0076-</w:t>
      </w:r>
      <w:r>
        <w:rPr>
          <w:rFonts w:ascii="Times New Roman" w:eastAsia="Times New Roman" w:hAnsi="Times New Roman" w:cs="Times New Roman"/>
        </w:rPr>
        <w:t>26</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center"/>
      </w:pPr>
    </w:p>
    <w:p>
      <w:pPr>
        <w:spacing w:before="0" w:after="0"/>
        <w:jc w:val="center"/>
      </w:pPr>
      <w:r>
        <w:rPr>
          <w:rFonts w:ascii="Times New Roman" w:eastAsia="Times New Roman" w:hAnsi="Times New Roman" w:cs="Times New Roman"/>
        </w:rPr>
        <w:t xml:space="preserve">г. </w:t>
      </w:r>
      <w:r>
        <w:rPr>
          <w:rFonts w:ascii="Times New Roman" w:eastAsia="Times New Roman" w:hAnsi="Times New Roman" w:cs="Times New Roman"/>
        </w:rPr>
        <w:t>Сургут</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29</w:t>
      </w:r>
      <w:r>
        <w:rPr>
          <w:rFonts w:ascii="Times New Roman" w:eastAsia="Times New Roman" w:hAnsi="Times New Roman" w:cs="Times New Roman"/>
        </w:rPr>
        <w:t xml:space="preserve"> января</w:t>
      </w:r>
      <w:r>
        <w:rPr>
          <w:rFonts w:ascii="Times New Roman" w:eastAsia="Times New Roman" w:hAnsi="Times New Roman" w:cs="Times New Roman"/>
        </w:rPr>
        <w:t xml:space="preserve"> 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right="21" w:firstLine="567"/>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Сургутского судебного района города окружного значения Сургута Ханты-Мансийского автономного округа – 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находящийся по адресу: ХМАО-Югра, г. Сургут, ул. Гагарина, д. 9, каб. </w:t>
      </w:r>
      <w:r>
        <w:rPr>
          <w:rFonts w:ascii="Times New Roman" w:eastAsia="Times New Roman" w:hAnsi="Times New Roman" w:cs="Times New Roman"/>
        </w:rPr>
        <w:t>302</w:t>
      </w:r>
      <w:r>
        <w:rPr>
          <w:rFonts w:ascii="Times New Roman" w:eastAsia="Times New Roman" w:hAnsi="Times New Roman" w:cs="Times New Roman"/>
        </w:rPr>
        <w:t xml:space="preserve">, </w:t>
      </w:r>
    </w:p>
    <w:p>
      <w:pPr>
        <w:spacing w:before="0" w:after="0"/>
        <w:ind w:right="21" w:firstLine="567"/>
        <w:jc w:val="both"/>
      </w:pPr>
      <w:r>
        <w:rPr>
          <w:rFonts w:ascii="Times New Roman" w:eastAsia="Times New Roman" w:hAnsi="Times New Roman" w:cs="Times New Roman"/>
        </w:rPr>
        <w:t>рассмотрев материалы дела об административном правонарушении, предусмотренном частью 1 статьи 19.5 Кодекса Российской Федерации об административных правонарушениях, в отношении</w:t>
      </w:r>
    </w:p>
    <w:p>
      <w:pPr>
        <w:spacing w:before="0" w:after="0"/>
        <w:ind w:right="21" w:firstLine="567"/>
        <w:jc w:val="both"/>
      </w:pPr>
      <w:r>
        <w:rPr>
          <w:rFonts w:ascii="Times New Roman" w:eastAsia="Times New Roman" w:hAnsi="Times New Roman" w:cs="Times New Roman"/>
        </w:rPr>
        <w:t>Мамедова Ниязи Физули оглы</w:t>
      </w:r>
      <w:r>
        <w:rPr>
          <w:rFonts w:ascii="Times New Roman" w:eastAsia="Times New Roman" w:hAnsi="Times New Roman" w:cs="Times New Roman"/>
        </w:rPr>
        <w:t xml:space="preserve">, </w:t>
      </w:r>
      <w:r>
        <w:rPr>
          <w:rStyle w:val="cat-UserDefinedgrp-34rplc-6"/>
          <w:rFonts w:ascii="Times New Roman" w:eastAsia="Times New Roman" w:hAnsi="Times New Roman" w:cs="Times New Roman"/>
        </w:rPr>
        <w:t>...</w:t>
      </w:r>
      <w:r>
        <w:rPr>
          <w:rFonts w:ascii="Times New Roman" w:eastAsia="Times New Roman" w:hAnsi="Times New Roman" w:cs="Times New Roman"/>
        </w:rPr>
        <w:t xml:space="preserve"> года рождения, урожен</w:t>
      </w:r>
      <w:r>
        <w:rPr>
          <w:rFonts w:ascii="Times New Roman" w:eastAsia="Times New Roman" w:hAnsi="Times New Roman" w:cs="Times New Roman"/>
        </w:rPr>
        <w:t xml:space="preserve">ца </w:t>
      </w:r>
      <w:r>
        <w:rPr>
          <w:rStyle w:val="cat-UserDefinedgrp-35rplc-9"/>
          <w:rFonts w:ascii="Times New Roman" w:eastAsia="Times New Roman" w:hAnsi="Times New Roman" w:cs="Times New Roman"/>
        </w:rPr>
        <w:t>...</w:t>
      </w:r>
      <w:r>
        <w:rPr>
          <w:rFonts w:ascii="Times New Roman" w:eastAsia="Times New Roman" w:hAnsi="Times New Roman" w:cs="Times New Roman"/>
        </w:rPr>
        <w:t>, граждан</w:t>
      </w:r>
      <w:r>
        <w:rPr>
          <w:rFonts w:ascii="Times New Roman" w:eastAsia="Times New Roman" w:hAnsi="Times New Roman" w:cs="Times New Roman"/>
        </w:rPr>
        <w:t>ина</w:t>
      </w:r>
      <w:r>
        <w:rPr>
          <w:rFonts w:ascii="Times New Roman" w:eastAsia="Times New Roman" w:hAnsi="Times New Roman" w:cs="Times New Roman"/>
        </w:rPr>
        <w:t xml:space="preserve"> РФ, </w:t>
      </w:r>
      <w:r>
        <w:rPr>
          <w:rFonts w:ascii="Times New Roman" w:eastAsia="Times New Roman" w:hAnsi="Times New Roman" w:cs="Times New Roman"/>
        </w:rPr>
        <w:t xml:space="preserve">паспорт </w:t>
      </w:r>
      <w:r>
        <w:rPr>
          <w:rStyle w:val="cat-UserDefinedgrp-36rplc-12"/>
          <w:rFonts w:ascii="Times New Roman" w:eastAsia="Times New Roman" w:hAnsi="Times New Roman" w:cs="Times New Roman"/>
        </w:rPr>
        <w:t>...</w:t>
      </w:r>
      <w:r>
        <w:rPr>
          <w:rFonts w:ascii="Times New Roman" w:eastAsia="Times New Roman" w:hAnsi="Times New Roman" w:cs="Times New Roman"/>
        </w:rPr>
        <w:t>, з</w:t>
      </w:r>
      <w:r>
        <w:rPr>
          <w:rFonts w:ascii="Times New Roman" w:eastAsia="Times New Roman" w:hAnsi="Times New Roman" w:cs="Times New Roman"/>
        </w:rPr>
        <w:t>арегистрированн</w:t>
      </w:r>
      <w:r>
        <w:rPr>
          <w:rFonts w:ascii="Times New Roman" w:eastAsia="Times New Roman" w:hAnsi="Times New Roman" w:cs="Times New Roman"/>
        </w:rPr>
        <w:t>ого</w:t>
      </w:r>
      <w:r>
        <w:rPr>
          <w:rFonts w:ascii="Times New Roman" w:eastAsia="Times New Roman" w:hAnsi="Times New Roman" w:cs="Times New Roman"/>
        </w:rPr>
        <w:t xml:space="preserve"> и проживающе</w:t>
      </w:r>
      <w:r>
        <w:rPr>
          <w:rFonts w:ascii="Times New Roman" w:eastAsia="Times New Roman" w:hAnsi="Times New Roman" w:cs="Times New Roman"/>
        </w:rPr>
        <w:t>го</w:t>
      </w:r>
      <w:r>
        <w:rPr>
          <w:rFonts w:ascii="Times New Roman" w:eastAsia="Times New Roman" w:hAnsi="Times New Roman" w:cs="Times New Roman"/>
        </w:rPr>
        <w:t xml:space="preserve"> по адресу: </w:t>
      </w:r>
      <w:r>
        <w:rPr>
          <w:rStyle w:val="cat-UserDefinedgrp-37rplc-14"/>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right="21" w:firstLine="567"/>
        <w:jc w:val="center"/>
      </w:pPr>
    </w:p>
    <w:p>
      <w:pPr>
        <w:spacing w:before="0" w:after="0"/>
        <w:ind w:right="21" w:firstLine="567"/>
        <w:jc w:val="center"/>
      </w:pPr>
      <w:r>
        <w:rPr>
          <w:rFonts w:ascii="Times New Roman" w:eastAsia="Times New Roman" w:hAnsi="Times New Roman" w:cs="Times New Roman"/>
        </w:rPr>
        <w:t>установил:</w:t>
      </w:r>
    </w:p>
    <w:p>
      <w:pPr>
        <w:spacing w:before="0" w:after="0"/>
        <w:ind w:right="21" w:firstLine="709"/>
        <w:jc w:val="both"/>
      </w:pPr>
    </w:p>
    <w:p>
      <w:pPr>
        <w:spacing w:before="0" w:after="0"/>
        <w:ind w:firstLine="708"/>
        <w:jc w:val="both"/>
      </w:pPr>
      <w:r>
        <w:rPr>
          <w:rFonts w:ascii="Times New Roman" w:eastAsia="Times New Roman" w:hAnsi="Times New Roman" w:cs="Times New Roman"/>
        </w:rPr>
        <w:t>Мамедов Н.Ф.о.</w:t>
      </w:r>
      <w:r>
        <w:rPr>
          <w:rFonts w:ascii="Times New Roman" w:eastAsia="Times New Roman" w:hAnsi="Times New Roman" w:cs="Times New Roman"/>
        </w:rPr>
        <w:t xml:space="preserve"> </w:t>
      </w:r>
      <w:r>
        <w:rPr>
          <w:rFonts w:ascii="Times New Roman" w:eastAsia="Times New Roman" w:hAnsi="Times New Roman" w:cs="Times New Roman"/>
        </w:rPr>
        <w:t xml:space="preserve">проживая по адресу: ХМАО-Югра г. Сургут, пр. Набережный, д. 78 кв. 32, </w:t>
      </w:r>
      <w:r>
        <w:rPr>
          <w:rFonts w:ascii="Times New Roman" w:eastAsia="Times New Roman" w:hAnsi="Times New Roman" w:cs="Times New Roman"/>
        </w:rPr>
        <w:t xml:space="preserve">в срок </w:t>
      </w:r>
      <w:r>
        <w:rPr>
          <w:rFonts w:ascii="Times New Roman" w:eastAsia="Times New Roman" w:hAnsi="Times New Roman" w:cs="Times New Roman"/>
        </w:rPr>
        <w:t>не позднее 04.11.2024</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UserDefinedgrp-38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не выполнил законное предписание </w:t>
      </w:r>
      <w:r>
        <w:rPr>
          <w:rFonts w:ascii="Times New Roman" w:eastAsia="Times New Roman" w:hAnsi="Times New Roman" w:cs="Times New Roman"/>
        </w:rPr>
        <w:t xml:space="preserve">муниципального жилищного инспектора отдела муниципального жилищного контроля </w:t>
      </w:r>
      <w:r>
        <w:rPr>
          <w:rFonts w:ascii="Times New Roman" w:eastAsia="Times New Roman" w:hAnsi="Times New Roman" w:cs="Times New Roman"/>
        </w:rPr>
        <w:t xml:space="preserve">контрольного управления Администрации города Сургута от </w:t>
      </w:r>
      <w:r>
        <w:rPr>
          <w:rFonts w:ascii="Times New Roman" w:eastAsia="Times New Roman" w:hAnsi="Times New Roman" w:cs="Times New Roman"/>
        </w:rPr>
        <w:t>25.09</w:t>
      </w:r>
      <w:r>
        <w:rPr>
          <w:rFonts w:ascii="Times New Roman" w:eastAsia="Times New Roman" w:hAnsi="Times New Roman" w:cs="Times New Roman"/>
        </w:rPr>
        <w:t xml:space="preserve">.2024 № </w:t>
      </w:r>
      <w:r>
        <w:rPr>
          <w:rFonts w:ascii="Times New Roman" w:eastAsia="Times New Roman" w:hAnsi="Times New Roman" w:cs="Times New Roman"/>
        </w:rPr>
        <w:t>62</w:t>
      </w:r>
      <w:r>
        <w:rPr>
          <w:rFonts w:ascii="Times New Roman" w:eastAsia="Times New Roman" w:hAnsi="Times New Roman" w:cs="Times New Roman"/>
        </w:rPr>
        <w:t xml:space="preserve">, </w:t>
      </w:r>
      <w:r>
        <w:rPr>
          <w:rFonts w:ascii="Times New Roman" w:eastAsia="Times New Roman" w:hAnsi="Times New Roman" w:cs="Times New Roman"/>
        </w:rPr>
        <w:t>то есть</w:t>
      </w:r>
      <w:r>
        <w:rPr>
          <w:rFonts w:ascii="Times New Roman" w:eastAsia="Times New Roman" w:hAnsi="Times New Roman" w:cs="Times New Roman"/>
        </w:rPr>
        <w:t xml:space="preserve"> </w:t>
      </w:r>
      <w:r>
        <w:rPr>
          <w:rFonts w:ascii="Times New Roman" w:eastAsia="Times New Roman" w:hAnsi="Times New Roman" w:cs="Times New Roman"/>
        </w:rPr>
        <w:t>допустил</w:t>
      </w:r>
      <w:r>
        <w:rPr>
          <w:rFonts w:ascii="Times New Roman" w:eastAsia="Times New Roman" w:hAnsi="Times New Roman" w:cs="Times New Roman"/>
        </w:rPr>
        <w:t xml:space="preserve"> административное правонарушение, предусмотренное ч. 1 ст. 19.5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При рассмотрении дела об административном правонарушении привлекаемый, будучи извещенным надлежащим образом о времени и месте судебного разбирательства, не присутствовал, о причинах неявки не уведомил, ходатайство об отложении судебного заседания не заявлял. При таких обстоятельствах и на основании ст.25.1 КоАП РФ, судья полагает возможным рассмотреть дело в отсутствие лица, в отношении которого ведется производство по делу, по имеющимся доказательствам</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Изучив матери</w:t>
      </w:r>
      <w:r>
        <w:rPr>
          <w:rFonts w:ascii="Times New Roman" w:eastAsia="Times New Roman" w:hAnsi="Times New Roman" w:cs="Times New Roman"/>
        </w:rPr>
        <w:t>алы дела</w:t>
      </w:r>
      <w:r>
        <w:rPr>
          <w:rFonts w:ascii="Times New Roman" w:eastAsia="Times New Roman" w:hAnsi="Times New Roman" w:cs="Times New Roman"/>
        </w:rPr>
        <w:t>, мировой судья</w:t>
      </w:r>
      <w:r>
        <w:rPr>
          <w:rFonts w:ascii="Times New Roman" w:eastAsia="Times New Roman" w:hAnsi="Times New Roman" w:cs="Times New Roman"/>
        </w:rPr>
        <w:t xml:space="preserve"> при</w:t>
      </w:r>
      <w:r>
        <w:rPr>
          <w:rFonts w:ascii="Times New Roman" w:eastAsia="Times New Roman" w:hAnsi="Times New Roman" w:cs="Times New Roman"/>
        </w:rPr>
        <w:t>ходит</w:t>
      </w:r>
      <w:r>
        <w:rPr>
          <w:rFonts w:ascii="Times New Roman" w:eastAsia="Times New Roman" w:hAnsi="Times New Roman" w:cs="Times New Roman"/>
        </w:rPr>
        <w:t xml:space="preserve"> к следующим выводам.</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В подтверждение виновности </w:t>
      </w:r>
      <w:r>
        <w:rPr>
          <w:rFonts w:ascii="Times New Roman" w:eastAsia="Times New Roman" w:hAnsi="Times New Roman" w:cs="Times New Roman"/>
        </w:rPr>
        <w:t>Мамедова Н.Ф.о</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w:t>
      </w:r>
      <w:r>
        <w:rPr>
          <w:rFonts w:ascii="Times New Roman" w:eastAsia="Times New Roman" w:hAnsi="Times New Roman" w:cs="Times New Roman"/>
        </w:rPr>
        <w:t xml:space="preserve">инкриминируемого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представ</w:t>
      </w:r>
      <w:r>
        <w:rPr>
          <w:rFonts w:ascii="Times New Roman" w:eastAsia="Times New Roman" w:hAnsi="Times New Roman" w:cs="Times New Roman"/>
        </w:rPr>
        <w:t>лены</w:t>
      </w:r>
      <w:r>
        <w:rPr>
          <w:rFonts w:ascii="Times New Roman" w:eastAsia="Times New Roman" w:hAnsi="Times New Roman" w:cs="Times New Roman"/>
        </w:rPr>
        <w:t xml:space="preserve"> </w:t>
      </w:r>
      <w:r>
        <w:rPr>
          <w:rFonts w:ascii="Times New Roman" w:eastAsia="Times New Roman" w:hAnsi="Times New Roman" w:cs="Times New Roman"/>
        </w:rPr>
        <w:t>следующие</w:t>
      </w:r>
      <w:r>
        <w:rPr>
          <w:rFonts w:ascii="Times New Roman" w:eastAsia="Times New Roman" w:hAnsi="Times New Roman" w:cs="Times New Roman"/>
        </w:rPr>
        <w:t xml:space="preserve"> документы: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административно</w:t>
      </w:r>
      <w:r>
        <w:rPr>
          <w:rFonts w:ascii="Times New Roman" w:eastAsia="Times New Roman" w:hAnsi="Times New Roman" w:cs="Times New Roman"/>
        </w:rPr>
        <w:t xml:space="preserve">м правонарушении </w:t>
      </w:r>
      <w:r>
        <w:rPr>
          <w:rFonts w:ascii="Times New Roman" w:eastAsia="Times New Roman" w:hAnsi="Times New Roman" w:cs="Times New Roman"/>
        </w:rPr>
        <w:t xml:space="preserve">№ </w:t>
      </w:r>
      <w:r>
        <w:rPr>
          <w:rFonts w:ascii="Times New Roman" w:eastAsia="Times New Roman" w:hAnsi="Times New Roman" w:cs="Times New Roman"/>
        </w:rPr>
        <w:t>58</w:t>
      </w:r>
      <w:r>
        <w:rPr>
          <w:rFonts w:ascii="Times New Roman" w:eastAsia="Times New Roman" w:hAnsi="Times New Roman" w:cs="Times New Roman"/>
        </w:rPr>
        <w:t xml:space="preserve"> от </w:t>
      </w:r>
      <w:r>
        <w:rPr>
          <w:rFonts w:ascii="Times New Roman" w:eastAsia="Times New Roman" w:hAnsi="Times New Roman" w:cs="Times New Roman"/>
        </w:rPr>
        <w:t>09.12</w:t>
      </w:r>
      <w:r>
        <w:rPr>
          <w:rFonts w:ascii="Times New Roman" w:eastAsia="Times New Roman" w:hAnsi="Times New Roman" w:cs="Times New Roman"/>
        </w:rPr>
        <w:t>.2024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уведомлением о явке для составления протокола об административном правонарушении;</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копия </w:t>
      </w:r>
      <w:r>
        <w:rPr>
          <w:rFonts w:ascii="Times New Roman" w:eastAsia="Times New Roman" w:hAnsi="Times New Roman" w:cs="Times New Roman"/>
        </w:rPr>
        <w:t>предписани</w:t>
      </w:r>
      <w:r>
        <w:rPr>
          <w:rFonts w:ascii="Times New Roman" w:eastAsia="Times New Roman" w:hAnsi="Times New Roman" w:cs="Times New Roman"/>
        </w:rPr>
        <w:t>я</w:t>
      </w:r>
      <w:r>
        <w:rPr>
          <w:rFonts w:ascii="Times New Roman" w:eastAsia="Times New Roman" w:hAnsi="Times New Roman" w:cs="Times New Roman"/>
        </w:rPr>
        <w:t xml:space="preserve"> </w:t>
      </w:r>
      <w:r>
        <w:rPr>
          <w:rFonts w:ascii="Times New Roman" w:eastAsia="Times New Roman" w:hAnsi="Times New Roman" w:cs="Times New Roman"/>
        </w:rPr>
        <w:t xml:space="preserve">муниципального жилищного инспектора отдела муниципального жилищного контроля контрольного управления Администрации города Сургута от </w:t>
      </w:r>
      <w:r>
        <w:rPr>
          <w:rFonts w:ascii="Times New Roman" w:eastAsia="Times New Roman" w:hAnsi="Times New Roman" w:cs="Times New Roman"/>
        </w:rPr>
        <w:t>25</w:t>
      </w:r>
      <w:r>
        <w:rPr>
          <w:rFonts w:ascii="Times New Roman" w:eastAsia="Times New Roman" w:hAnsi="Times New Roman" w:cs="Times New Roman"/>
        </w:rPr>
        <w:t xml:space="preserve">.09.2024 № </w:t>
      </w:r>
      <w:r>
        <w:rPr>
          <w:rFonts w:ascii="Times New Roman" w:eastAsia="Times New Roman" w:hAnsi="Times New Roman" w:cs="Times New Roman"/>
        </w:rPr>
        <w:t>62</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Мамедов Н.Ф.о. в срок</w:t>
      </w:r>
      <w:r>
        <w:rPr>
          <w:rFonts w:ascii="Times New Roman" w:eastAsia="Times New Roman" w:hAnsi="Times New Roman" w:cs="Times New Roman"/>
        </w:rPr>
        <w:t xml:space="preserve"> не позднее </w:t>
      </w:r>
      <w:r>
        <w:rPr>
          <w:rFonts w:ascii="Times New Roman" w:eastAsia="Times New Roman" w:hAnsi="Times New Roman" w:cs="Times New Roman"/>
        </w:rPr>
        <w:t>04.11</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до</w:t>
      </w:r>
      <w:r>
        <w:rPr>
          <w:rFonts w:ascii="Times New Roman" w:eastAsia="Times New Roman" w:hAnsi="Times New Roman" w:cs="Times New Roman"/>
        </w:rPr>
        <w:t>лжен</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согласовать с </w:t>
      </w:r>
      <w:r>
        <w:rPr>
          <w:rFonts w:ascii="Times New Roman" w:eastAsia="Times New Roman" w:hAnsi="Times New Roman" w:cs="Times New Roman"/>
        </w:rPr>
        <w:t>департаментом</w:t>
      </w:r>
      <w:r>
        <w:rPr>
          <w:rFonts w:ascii="Times New Roman" w:eastAsia="Times New Roman" w:hAnsi="Times New Roman" w:cs="Times New Roman"/>
        </w:rPr>
        <w:t xml:space="preserve"> </w:t>
      </w:r>
      <w:r>
        <w:rPr>
          <w:rFonts w:ascii="Times New Roman" w:eastAsia="Times New Roman" w:hAnsi="Times New Roman" w:cs="Times New Roman"/>
        </w:rPr>
        <w:t>архитектуры</w:t>
      </w:r>
      <w:r>
        <w:rPr>
          <w:rFonts w:ascii="Times New Roman" w:eastAsia="Times New Roman" w:hAnsi="Times New Roman" w:cs="Times New Roman"/>
        </w:rPr>
        <w:t xml:space="preserve"> и </w:t>
      </w:r>
      <w:r>
        <w:rPr>
          <w:rFonts w:ascii="Times New Roman" w:eastAsia="Times New Roman" w:hAnsi="Times New Roman" w:cs="Times New Roman"/>
        </w:rPr>
        <w:t>градостроительства</w:t>
      </w:r>
      <w:r>
        <w:rPr>
          <w:rFonts w:ascii="Times New Roman" w:eastAsia="Times New Roman" w:hAnsi="Times New Roman" w:cs="Times New Roman"/>
        </w:rPr>
        <w:t xml:space="preserve"> </w:t>
      </w:r>
      <w:r>
        <w:rPr>
          <w:rFonts w:ascii="Times New Roman" w:eastAsia="Times New Roman" w:hAnsi="Times New Roman" w:cs="Times New Roman"/>
        </w:rPr>
        <w:t>Администрации</w:t>
      </w:r>
      <w:r>
        <w:rPr>
          <w:rFonts w:ascii="Times New Roman" w:eastAsia="Times New Roman" w:hAnsi="Times New Roman" w:cs="Times New Roman"/>
        </w:rPr>
        <w:t xml:space="preserve"> города эскизный проект некапитального строения, сооружения в виде </w:t>
      </w:r>
      <w:r>
        <w:rPr>
          <w:rFonts w:ascii="Times New Roman" w:eastAsia="Times New Roman" w:hAnsi="Times New Roman" w:cs="Times New Roman"/>
        </w:rPr>
        <w:t>нестационарного</w:t>
      </w:r>
      <w:r>
        <w:rPr>
          <w:rFonts w:ascii="Times New Roman" w:eastAsia="Times New Roman" w:hAnsi="Times New Roman" w:cs="Times New Roman"/>
        </w:rPr>
        <w:t xml:space="preserve"> торгового объекта «</w:t>
      </w:r>
      <w:r>
        <w:rPr>
          <w:rFonts w:ascii="Times New Roman" w:eastAsia="Times New Roman" w:hAnsi="Times New Roman" w:cs="Times New Roman"/>
        </w:rPr>
        <w:t>Продукты</w:t>
      </w:r>
      <w:r>
        <w:rPr>
          <w:rFonts w:ascii="Times New Roman" w:eastAsia="Times New Roman" w:hAnsi="Times New Roman" w:cs="Times New Roman"/>
        </w:rPr>
        <w:t xml:space="preserve">» в порядке, установленном муниципальным правовым актом, либо </w:t>
      </w:r>
      <w:r>
        <w:rPr>
          <w:rFonts w:ascii="Times New Roman" w:eastAsia="Times New Roman" w:hAnsi="Times New Roman" w:cs="Times New Roman"/>
        </w:rPr>
        <w:t xml:space="preserve">демонтировать с придомовой территории </w:t>
      </w:r>
      <w:r>
        <w:rPr>
          <w:rFonts w:ascii="Times New Roman" w:eastAsia="Times New Roman" w:hAnsi="Times New Roman" w:cs="Times New Roman"/>
        </w:rPr>
        <w:t xml:space="preserve">многоквартирного дома </w:t>
      </w:r>
      <w:r>
        <w:rPr>
          <w:rStyle w:val="cat-UserDefinedgrp-39rplc-29"/>
          <w:rFonts w:ascii="Times New Roman" w:eastAsia="Times New Roman" w:hAnsi="Times New Roman" w:cs="Times New Roman"/>
        </w:rPr>
        <w:t>...</w:t>
      </w:r>
      <w:r>
        <w:rPr>
          <w:rFonts w:ascii="Times New Roman" w:eastAsia="Times New Roman" w:hAnsi="Times New Roman" w:cs="Times New Roman"/>
        </w:rPr>
        <w:t xml:space="preserve"> которое получено </w:t>
      </w:r>
      <w:r>
        <w:rPr>
          <w:rFonts w:ascii="Times New Roman" w:eastAsia="Times New Roman" w:hAnsi="Times New Roman" w:cs="Times New Roman"/>
        </w:rPr>
        <w:t>Мамедовым Н.Ф.о. 25</w:t>
      </w:r>
      <w:r>
        <w:rPr>
          <w:rFonts w:ascii="Times New Roman" w:eastAsia="Times New Roman" w:hAnsi="Times New Roman" w:cs="Times New Roman"/>
        </w:rPr>
        <w:t>.09.2024</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копия мотивированного представления о выдаче предписания об устранении выявленных нарушений обязательных требований;</w:t>
      </w:r>
    </w:p>
    <w:p>
      <w:pPr>
        <w:spacing w:before="0" w:after="0"/>
        <w:ind w:firstLine="708"/>
        <w:jc w:val="both"/>
      </w:pPr>
      <w:r>
        <w:rPr>
          <w:rFonts w:ascii="Times New Roman" w:eastAsia="Times New Roman" w:hAnsi="Times New Roman" w:cs="Times New Roman"/>
        </w:rPr>
        <w:t xml:space="preserve">- копия </w:t>
      </w:r>
      <w:r>
        <w:rPr>
          <w:rFonts w:ascii="Times New Roman" w:eastAsia="Times New Roman" w:hAnsi="Times New Roman" w:cs="Times New Roman"/>
        </w:rPr>
        <w:t>задани</w:t>
      </w:r>
      <w:r>
        <w:rPr>
          <w:rFonts w:ascii="Times New Roman" w:eastAsia="Times New Roman" w:hAnsi="Times New Roman" w:cs="Times New Roman"/>
        </w:rPr>
        <w:t>я</w:t>
      </w:r>
      <w:r>
        <w:rPr>
          <w:rFonts w:ascii="Times New Roman" w:eastAsia="Times New Roman" w:hAnsi="Times New Roman" w:cs="Times New Roman"/>
        </w:rPr>
        <w:t xml:space="preserve"> № </w:t>
      </w:r>
      <w:r>
        <w:rPr>
          <w:rFonts w:ascii="Times New Roman" w:eastAsia="Times New Roman" w:hAnsi="Times New Roman" w:cs="Times New Roman"/>
        </w:rPr>
        <w:t>463</w:t>
      </w:r>
      <w:r>
        <w:rPr>
          <w:rFonts w:ascii="Times New Roman" w:eastAsia="Times New Roman" w:hAnsi="Times New Roman" w:cs="Times New Roman"/>
        </w:rPr>
        <w:t xml:space="preserve"> от </w:t>
      </w:r>
      <w:r>
        <w:rPr>
          <w:rFonts w:ascii="Times New Roman" w:eastAsia="Times New Roman" w:hAnsi="Times New Roman" w:cs="Times New Roman"/>
        </w:rPr>
        <w:t>25</w:t>
      </w:r>
      <w:r>
        <w:rPr>
          <w:rFonts w:ascii="Times New Roman" w:eastAsia="Times New Roman" w:hAnsi="Times New Roman" w:cs="Times New Roman"/>
        </w:rPr>
        <w:t xml:space="preserve">.09.2024 на проведение выездного обследования;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копия акта № 463 о проведении выездного обследования от 25.09.2024 с </w:t>
      </w:r>
      <w:r>
        <w:rPr>
          <w:rFonts w:ascii="Times New Roman" w:eastAsia="Times New Roman" w:hAnsi="Times New Roman" w:cs="Times New Roman"/>
        </w:rPr>
        <w:t>фототаблиц</w:t>
      </w:r>
      <w:r>
        <w:rPr>
          <w:rFonts w:ascii="Times New Roman" w:eastAsia="Times New Roman" w:hAnsi="Times New Roman" w:cs="Times New Roman"/>
        </w:rPr>
        <w:t>ей</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копия </w:t>
      </w:r>
      <w:r>
        <w:rPr>
          <w:rFonts w:ascii="Times New Roman" w:eastAsia="Times New Roman" w:hAnsi="Times New Roman" w:cs="Times New Roman"/>
        </w:rPr>
        <w:t>схем</w:t>
      </w:r>
      <w:r>
        <w:rPr>
          <w:rFonts w:ascii="Times New Roman" w:eastAsia="Times New Roman" w:hAnsi="Times New Roman" w:cs="Times New Roman"/>
        </w:rPr>
        <w:t>ы</w:t>
      </w:r>
      <w:r>
        <w:rPr>
          <w:rFonts w:ascii="Times New Roman" w:eastAsia="Times New Roman" w:hAnsi="Times New Roman" w:cs="Times New Roman"/>
        </w:rPr>
        <w:t xml:space="preserve"> размещения некапитального строения (сооружения)</w:t>
      </w:r>
      <w:r>
        <w:rPr>
          <w:rFonts w:ascii="Times New Roman" w:eastAsia="Times New Roman" w:hAnsi="Times New Roman" w:cs="Times New Roman"/>
        </w:rPr>
        <w:t xml:space="preserve"> «Продукты»</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w:t>
      </w:r>
      <w:r>
        <w:rPr>
          <w:rFonts w:ascii="Times New Roman" w:eastAsia="Times New Roman" w:hAnsi="Times New Roman" w:cs="Times New Roman"/>
        </w:rPr>
        <w:t>я</w:t>
      </w:r>
      <w:r>
        <w:rPr>
          <w:rFonts w:ascii="Times New Roman" w:eastAsia="Times New Roman" w:hAnsi="Times New Roman" w:cs="Times New Roman"/>
        </w:rPr>
        <w:t xml:space="preserve"> договора </w:t>
      </w:r>
      <w:r>
        <w:rPr>
          <w:rFonts w:ascii="Times New Roman" w:eastAsia="Times New Roman" w:hAnsi="Times New Roman" w:cs="Times New Roman"/>
        </w:rPr>
        <w:t xml:space="preserve">№ 74/23 передачи в пользование земельного участка </w:t>
      </w:r>
      <w:r>
        <w:rPr>
          <w:rFonts w:ascii="Times New Roman" w:eastAsia="Times New Roman" w:hAnsi="Times New Roman" w:cs="Times New Roman"/>
        </w:rPr>
        <w:t xml:space="preserve">от </w:t>
      </w:r>
      <w:r>
        <w:rPr>
          <w:rFonts w:ascii="Times New Roman" w:eastAsia="Times New Roman" w:hAnsi="Times New Roman" w:cs="Times New Roman"/>
        </w:rPr>
        <w:t>09.01</w:t>
      </w:r>
      <w:r>
        <w:rPr>
          <w:rFonts w:ascii="Times New Roman" w:eastAsia="Times New Roman" w:hAnsi="Times New Roman" w:cs="Times New Roman"/>
        </w:rPr>
        <w:t>.2023;</w:t>
      </w:r>
    </w:p>
    <w:p>
      <w:pPr>
        <w:spacing w:before="0" w:after="0"/>
        <w:ind w:firstLine="708"/>
        <w:jc w:val="both"/>
      </w:pPr>
      <w:r>
        <w:rPr>
          <w:rFonts w:ascii="Times New Roman" w:eastAsia="Times New Roman" w:hAnsi="Times New Roman" w:cs="Times New Roman"/>
        </w:rPr>
        <w:t>- копия протокола общего собрания собственников помещений в многоквартирном доме от 23.12.2022;</w:t>
      </w:r>
    </w:p>
    <w:p>
      <w:pPr>
        <w:spacing w:before="0" w:after="0"/>
        <w:ind w:firstLine="708"/>
        <w:jc w:val="both"/>
      </w:pPr>
      <w:r>
        <w:rPr>
          <w:rFonts w:ascii="Times New Roman" w:eastAsia="Times New Roman" w:hAnsi="Times New Roman" w:cs="Times New Roman"/>
        </w:rPr>
        <w:t>- выписки из ЕГРН;</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выписк</w:t>
      </w:r>
      <w:r>
        <w:rPr>
          <w:rFonts w:ascii="Times New Roman" w:eastAsia="Times New Roman" w:hAnsi="Times New Roman" w:cs="Times New Roman"/>
        </w:rPr>
        <w:t>а</w:t>
      </w:r>
      <w:r>
        <w:rPr>
          <w:rFonts w:ascii="Times New Roman" w:eastAsia="Times New Roman" w:hAnsi="Times New Roman" w:cs="Times New Roman"/>
        </w:rPr>
        <w:t xml:space="preserve"> из ЕГРН</w:t>
      </w:r>
      <w:r>
        <w:rPr>
          <w:rFonts w:ascii="Times New Roman" w:eastAsia="Times New Roman" w:hAnsi="Times New Roman" w:cs="Times New Roman"/>
        </w:rPr>
        <w:t xml:space="preserve"> на земельный участок с кадастровым номером 86:10:010103</w:t>
      </w:r>
      <w:r>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118</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копия запроса о предоставлении информации о наличии обращений </w:t>
      </w:r>
      <w:r>
        <w:rPr>
          <w:rFonts w:ascii="Times New Roman" w:eastAsia="Times New Roman" w:hAnsi="Times New Roman" w:cs="Times New Roman"/>
        </w:rPr>
        <w:t xml:space="preserve">№ 28-02-6892/4 от 25.09.2024; </w:t>
      </w:r>
    </w:p>
    <w:p>
      <w:pPr>
        <w:spacing w:before="0" w:after="0"/>
        <w:ind w:firstLine="708"/>
        <w:jc w:val="both"/>
      </w:pPr>
      <w:r>
        <w:rPr>
          <w:rFonts w:ascii="Times New Roman" w:eastAsia="Times New Roman" w:hAnsi="Times New Roman" w:cs="Times New Roman"/>
        </w:rPr>
        <w:t>- копия сведений о наличии (отсутствия) согласованных, эскизных проектов на размещение некапитальных строений, сооружений на территории горда Сургута от 26.09.2024;</w:t>
      </w:r>
    </w:p>
    <w:p>
      <w:pPr>
        <w:spacing w:before="0" w:after="0"/>
        <w:ind w:firstLine="708"/>
        <w:jc w:val="both"/>
      </w:pPr>
      <w:r>
        <w:rPr>
          <w:rFonts w:ascii="Times New Roman" w:eastAsia="Times New Roman" w:hAnsi="Times New Roman" w:cs="Times New Roman"/>
        </w:rPr>
        <w:t>- копия задания № 542 на проведение выездного обследования от 05.11.2024;</w:t>
      </w:r>
    </w:p>
    <w:p>
      <w:pPr>
        <w:spacing w:before="0" w:after="0"/>
        <w:ind w:firstLine="708"/>
        <w:jc w:val="both"/>
      </w:pPr>
      <w:r>
        <w:rPr>
          <w:rFonts w:ascii="Times New Roman" w:eastAsia="Times New Roman" w:hAnsi="Times New Roman" w:cs="Times New Roman"/>
        </w:rPr>
        <w:t>- копия акта № 542 о проведении выездного обследования от 05.11.2024 с фототаблицей;</w:t>
      </w:r>
    </w:p>
    <w:p>
      <w:pPr>
        <w:spacing w:before="0" w:after="0"/>
        <w:ind w:firstLine="708"/>
        <w:jc w:val="both"/>
      </w:pPr>
      <w:r>
        <w:rPr>
          <w:rFonts w:ascii="Times New Roman" w:eastAsia="Times New Roman" w:hAnsi="Times New Roman" w:cs="Times New Roman"/>
        </w:rPr>
        <w:t>- копия запроса о предоставлении информации о наличии обращений № 28-02-8462/4 от 05.11.2024;</w:t>
      </w:r>
    </w:p>
    <w:p>
      <w:pPr>
        <w:spacing w:before="0" w:after="0"/>
        <w:ind w:firstLine="708"/>
        <w:jc w:val="both"/>
      </w:pPr>
      <w:r>
        <w:rPr>
          <w:rFonts w:ascii="Times New Roman" w:eastAsia="Times New Roman" w:hAnsi="Times New Roman" w:cs="Times New Roman"/>
        </w:rPr>
        <w:t>- копия ответа на обращение от 05.11.2024</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копия ответа на обращение Мамедова Н.Ф.о. от 02.11.2024;</w:t>
      </w:r>
    </w:p>
    <w:p>
      <w:pPr>
        <w:spacing w:before="0" w:after="0"/>
        <w:ind w:firstLine="708"/>
        <w:jc w:val="both"/>
      </w:pPr>
      <w:r>
        <w:rPr>
          <w:rFonts w:ascii="Times New Roman" w:eastAsia="Times New Roman" w:hAnsi="Times New Roman" w:cs="Times New Roman"/>
        </w:rPr>
        <w:t>- сведения о направлении копии протокола об административном правонарушении</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 п. 2 ст. 25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w:t>
      </w:r>
      <w:r>
        <w:rPr>
          <w:rFonts w:ascii="Times New Roman" w:eastAsia="Times New Roman" w:hAnsi="Times New Roman" w:cs="Times New Roman"/>
        </w:rPr>
        <w:t>законодательством Российской Федерации.</w:t>
      </w:r>
    </w:p>
    <w:p>
      <w:pPr>
        <w:spacing w:before="0" w:after="0"/>
        <w:ind w:firstLine="708"/>
        <w:jc w:val="both"/>
      </w:pPr>
      <w:r>
        <w:rPr>
          <w:rFonts w:ascii="Times New Roman" w:eastAsia="Times New Roman" w:hAnsi="Times New Roman" w:cs="Times New Roman"/>
        </w:rPr>
        <w:t>Согласно ч. 5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rPr>
        <w:t>VI</w:t>
      </w:r>
      <w:r>
        <w:rPr>
          <w:rFonts w:ascii="Times New Roman" w:eastAsia="Times New Roman" w:hAnsi="Times New Roman" w:cs="Times New Roman"/>
        </w:rPr>
        <w:t xml:space="preserve"> ДГ «О правила благоустройства территории города Сургута», согласно которым обязательным условием размещения некапитального строения, сооружения на территории города Сургута (за исключением летних кафе при стационарных предприятиях общественного питания) является наличие согласованного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rPr>
        <w:t xml:space="preserve">  </w:t>
      </w:r>
      <w:r>
        <w:rPr>
          <w:rFonts w:ascii="Times New Roman" w:eastAsia="Times New Roman" w:hAnsi="Times New Roman" w:cs="Times New Roman"/>
        </w:rPr>
        <w:t>строения, сооружения в порядке, установленном муниципальным правовым актом обязательных требований п. 2 ч. 9 ст. 16 п. 12 ч. 18 ст. 16 Правил благоустройства территории города Сургута, утвержденных решением Думы города от 26.12.2017 № 206-</w:t>
      </w:r>
      <w:r>
        <w:rPr>
          <w:rFonts w:ascii="Times New Roman" w:eastAsia="Times New Roman" w:hAnsi="Times New Roman" w:cs="Times New Roman"/>
        </w:rPr>
        <w:t>VI</w:t>
      </w:r>
      <w:r>
        <w:rPr>
          <w:rFonts w:ascii="Times New Roman" w:eastAsia="Times New Roman" w:hAnsi="Times New Roman" w:cs="Times New Roman"/>
        </w:rPr>
        <w:t xml:space="preserve"> ДГ«О правила благоустройства территории города Сургута», а</w:t>
      </w:r>
      <w:r>
        <w:rPr>
          <w:rFonts w:ascii="Times New Roman" w:eastAsia="Times New Roman" w:hAnsi="Times New Roman" w:cs="Times New Roman"/>
        </w:rPr>
        <w:t xml:space="preserve">  </w:t>
      </w:r>
      <w:r>
        <w:rPr>
          <w:rFonts w:ascii="Times New Roman" w:eastAsia="Times New Roman" w:hAnsi="Times New Roman" w:cs="Times New Roman"/>
        </w:rPr>
        <w:t>именно: п. 2 ч. 9- запрещается установка некапитальных строений, сооружений без согласования департаментом архитектуры и градостроительства Администрации города эскизного проекта некапитального</w:t>
      </w:r>
      <w:r>
        <w:rPr>
          <w:rFonts w:ascii="Times New Roman" w:eastAsia="Times New Roman" w:hAnsi="Times New Roman" w:cs="Times New Roman"/>
        </w:rPr>
        <w:t xml:space="preserve">  </w:t>
      </w:r>
      <w:r>
        <w:rPr>
          <w:rFonts w:ascii="Times New Roman" w:eastAsia="Times New Roman" w:hAnsi="Times New Roman" w:cs="Times New Roman"/>
        </w:rPr>
        <w:t>строения, сооружения(за исключением летних кафе при стационарных предприятиях общественного питания) в порядке. Установленном муниципальным правовым актом; п.12 ч. 8 – не допускается размещение некапитальных строений, сооружений, в том числе передвижных, в случае если при размещении некапитального строения, сооружения не соблюдены общие требования к месту размещения и внешнему виду некапитальных строений и сооружений, установленные ч. 6-12 настоящей статьи, а также приложением 9 к настоящим правилам.</w:t>
      </w:r>
    </w:p>
    <w:p>
      <w:pPr>
        <w:spacing w:before="0" w:after="0"/>
        <w:ind w:firstLine="708"/>
        <w:jc w:val="both"/>
      </w:pPr>
      <w:r>
        <w:rPr>
          <w:rFonts w:ascii="Times New Roman" w:eastAsia="Times New Roman" w:hAnsi="Times New Roman" w:cs="Times New Roman"/>
        </w:rPr>
        <w:t xml:space="preserve">Совокупность представленных доказательств, позволяет суду сделать вывод о виновности </w:t>
      </w:r>
      <w:r>
        <w:rPr>
          <w:rFonts w:ascii="Times New Roman" w:eastAsia="Times New Roman" w:hAnsi="Times New Roman" w:cs="Times New Roman"/>
        </w:rPr>
        <w:t>Мамедова Н.Ф.о</w:t>
      </w:r>
      <w:r>
        <w:rPr>
          <w:rFonts w:ascii="Times New Roman" w:eastAsia="Times New Roman" w:hAnsi="Times New Roman" w:cs="Times New Roman"/>
        </w:rPr>
        <w:t>. в совершении инкриминируемого правонарушения, поскольку предписание должностного лица муниципального жилищного инспектора отдела муниципального жилищного контроля контрольного управления Администрации города Сургута, является законным, срок исполнения предписания предоставлен достаточный. Сведения об обжаловании вышеназванного предписания в материалах дела отсутствуют.</w:t>
      </w:r>
    </w:p>
    <w:p>
      <w:pPr>
        <w:spacing w:before="0" w:after="0"/>
        <w:ind w:firstLine="708"/>
        <w:jc w:val="both"/>
      </w:pPr>
      <w:r>
        <w:rPr>
          <w:rFonts w:ascii="Times New Roman" w:eastAsia="Times New Roman" w:hAnsi="Times New Roman" w:cs="Times New Roman"/>
        </w:rPr>
        <w:t>Действия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Мамедова Н.Ф.о </w:t>
      </w:r>
      <w:r>
        <w:rPr>
          <w:rFonts w:ascii="Times New Roman" w:eastAsia="Times New Roman" w:hAnsi="Times New Roman" w:cs="Times New Roman"/>
        </w:rPr>
        <w:t>миро</w:t>
      </w:r>
      <w:r>
        <w:rPr>
          <w:rFonts w:ascii="Times New Roman" w:eastAsia="Times New Roman" w:hAnsi="Times New Roman" w:cs="Times New Roman"/>
        </w:rPr>
        <w:t>вой судья квалифицирует по ч. 1</w:t>
      </w:r>
      <w:r>
        <w:rPr>
          <w:rFonts w:ascii="Times New Roman" w:eastAsia="Times New Roman" w:hAnsi="Times New Roman" w:cs="Times New Roman"/>
        </w:rPr>
        <w:t xml:space="preserve"> ст. 19.5 КоАП РФ, как </w:t>
      </w:r>
      <w:r>
        <w:rPr>
          <w:rFonts w:ascii="Times New Roman" w:eastAsia="Times New Roman" w:hAnsi="Times New Roman" w:cs="Times New Roman"/>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w:t>
      </w:r>
      <w:r>
        <w:rPr>
          <w:rFonts w:ascii="Times New Roman" w:eastAsia="Times New Roman" w:hAnsi="Times New Roman" w:cs="Times New Roman"/>
        </w:rPr>
        <w:t>нии нарушений законодательства.</w:t>
      </w:r>
    </w:p>
    <w:p>
      <w:pPr>
        <w:spacing w:before="0" w:after="0"/>
        <w:ind w:firstLine="708"/>
        <w:jc w:val="both"/>
      </w:pPr>
      <w:r>
        <w:rPr>
          <w:rFonts w:ascii="Times New Roman" w:eastAsia="Times New Roman" w:hAnsi="Times New Roman" w:cs="Times New Roman"/>
        </w:rPr>
        <w:t>Обстоятельств, перечисленных в ст. 24.5 КоАП РФ и 29.2 КоАП РФ, исключающих производство и возможность рассмотрения дела, не имеется.</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 суд учитывает признание вины.</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Обстоятельств</w:t>
      </w:r>
      <w:r>
        <w:rPr>
          <w:rFonts w:ascii="Times New Roman" w:eastAsia="Times New Roman" w:hAnsi="Times New Roman" w:cs="Times New Roman"/>
        </w:rPr>
        <w:t xml:space="preserve"> отягчающих административную ответственность, судом не установлено.</w:t>
      </w:r>
    </w:p>
    <w:p>
      <w:pPr>
        <w:spacing w:before="0" w:after="0"/>
        <w:ind w:firstLine="708"/>
        <w:jc w:val="both"/>
      </w:pPr>
      <w:r>
        <w:rPr>
          <w:rFonts w:ascii="Times New Roman" w:eastAsia="Times New Roman" w:hAnsi="Times New Roman" w:cs="Times New Roman"/>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pPr>
      <w:r>
        <w:rPr>
          <w:rFonts w:ascii="Times New Roman" w:eastAsia="Times New Roman" w:hAnsi="Times New Roman" w:cs="Times New Roman"/>
        </w:rPr>
        <w:t>При назначении вида и размера наказания, суд принимая во внимание обстоятельства совершенного правонарушения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полагает возможным назначить </w:t>
      </w:r>
      <w:r>
        <w:rPr>
          <w:rFonts w:ascii="Times New Roman" w:eastAsia="Times New Roman" w:hAnsi="Times New Roman" w:cs="Times New Roman"/>
        </w:rPr>
        <w:t>Мамедову Н.Ф.о</w:t>
      </w:r>
      <w:r>
        <w:rPr>
          <w:rFonts w:ascii="Times New Roman" w:eastAsia="Times New Roman" w:hAnsi="Times New Roman" w:cs="Times New Roman"/>
        </w:rPr>
        <w:t>. административное наказание в виде административного штрафа, поскольку данный вид наказания будет является справедливым и соразмерным содеянному.</w:t>
      </w:r>
    </w:p>
    <w:p>
      <w:pPr>
        <w:spacing w:before="0" w:after="0"/>
        <w:ind w:firstLine="567"/>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ст. 29.10 Кодекса РФ об административных правонарушениях, мировой судья </w:t>
      </w:r>
    </w:p>
    <w:p>
      <w:pPr>
        <w:spacing w:before="0" w:after="0"/>
        <w:ind w:firstLine="567"/>
        <w:jc w:val="center"/>
      </w:pPr>
      <w:r>
        <w:rPr>
          <w:rFonts w:ascii="Times New Roman" w:eastAsia="Times New Roman" w:hAnsi="Times New Roman" w:cs="Times New Roman"/>
        </w:rPr>
        <w:t>ПОСТАНОВИЛ:</w:t>
      </w:r>
    </w:p>
    <w:p>
      <w:pPr>
        <w:spacing w:before="0" w:after="0"/>
        <w:ind w:firstLine="567"/>
        <w:jc w:val="center"/>
      </w:pP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w:t>
      </w:r>
      <w:r>
        <w:rPr>
          <w:rFonts w:ascii="Times New Roman" w:eastAsia="Times New Roman" w:hAnsi="Times New Roman" w:cs="Times New Roman"/>
        </w:rPr>
        <w:t xml:space="preserve">Мамедова Ниязи Физули оглы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в совершении административного правонарушения, предусмотренного ч. 1 ст. 19.5 КоАП РФ и подвергнуть административному наказанию в виде административного штрафа в размере 500 рублей.</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3 Сургутского судебного района города окружного значения Сургута Ханты-Мансийского автономного округа – Югры.</w:t>
      </w:r>
    </w:p>
    <w:p>
      <w:pPr>
        <w:spacing w:before="0" w:after="0"/>
        <w:ind w:firstLine="708"/>
        <w:jc w:val="both"/>
      </w:pPr>
      <w:r>
        <w:rPr>
          <w:rFonts w:ascii="Times New Roman" w:eastAsia="Times New Roman" w:hAnsi="Times New Roman" w:cs="Times New Roman"/>
        </w:rPr>
        <w:t>Административный штраф перечислять на реквизиты: на расчетный счет УФК по ХМАО-Югре (Администрация города Сургута л/с 04873031020) ЕКС 40102810245370000007</w:t>
      </w:r>
      <w:r>
        <w:rPr>
          <w:rFonts w:ascii="Times New Roman" w:eastAsia="Times New Roman" w:hAnsi="Times New Roman" w:cs="Times New Roman"/>
        </w:rPr>
        <w:t>,</w:t>
      </w:r>
      <w:r>
        <w:rPr>
          <w:rFonts w:ascii="Times New Roman" w:eastAsia="Times New Roman" w:hAnsi="Times New Roman" w:cs="Times New Roman"/>
        </w:rPr>
        <w:t xml:space="preserve"> КС 03100643000000018700 в РКЦ г. Ханты-Мансийска, БИК </w:t>
      </w:r>
      <w:r>
        <w:rPr>
          <w:rFonts w:ascii="Times New Roman" w:eastAsia="Times New Roman" w:hAnsi="Times New Roman" w:cs="Times New Roman"/>
        </w:rPr>
        <w:t>007162163</w:t>
      </w:r>
      <w:r>
        <w:rPr>
          <w:rFonts w:ascii="Times New Roman" w:eastAsia="Times New Roman" w:hAnsi="Times New Roman" w:cs="Times New Roman"/>
        </w:rPr>
        <w:t>, ОКТМО 71876000, ИНН 8602020249, КПП 860201001, КБК 04011601194010000140. УИН 0320063100000000011464163.</w:t>
      </w:r>
    </w:p>
    <w:p>
      <w:pPr>
        <w:spacing w:before="0" w:after="0"/>
        <w:ind w:firstLine="708"/>
        <w:jc w:val="both"/>
      </w:pPr>
      <w:r>
        <w:rPr>
          <w:rFonts w:ascii="Times New Roman" w:eastAsia="Times New Roman" w:hAnsi="Times New Roman" w:cs="Times New Roman"/>
        </w:rPr>
        <w:t>Штраф подлежит уплате в течение 60 дней с даты вступления постановления в законную силу, копия квитанции предоставляется в 101 каб.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pPr>
        <w:spacing w:before="0" w:after="0"/>
        <w:ind w:firstLine="708"/>
        <w:jc w:val="both"/>
      </w:pPr>
    </w:p>
    <w:p>
      <w:pPr>
        <w:spacing w:before="0" w:after="0"/>
        <w:ind w:firstLine="708"/>
        <w:jc w:val="both"/>
      </w:pPr>
      <w:r>
        <w:rPr>
          <w:rFonts w:ascii="Times New Roman" w:eastAsia="Times New Roman" w:hAnsi="Times New Roman" w:cs="Times New Roman"/>
        </w:rPr>
        <w:t>Копия верна</w:t>
      </w:r>
    </w:p>
    <w:p>
      <w:pPr>
        <w:spacing w:before="0" w:after="0"/>
        <w:ind w:firstLine="72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Е.В Ачкасова</w:t>
      </w:r>
    </w:p>
    <w:p>
      <w:pPr>
        <w:spacing w:before="0" w:after="0"/>
        <w:ind w:firstLine="708"/>
      </w:pPr>
    </w:p>
    <w:p>
      <w:pPr>
        <w:spacing w:before="0" w:after="0"/>
        <w:ind w:firstLine="708"/>
        <w:jc w:val="both"/>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932754"/>
      <w:placeholder>
        <w:docPart w:val="DefaultPlaceholder_22675703"/>
      </w:placeholder>
      <w:showingPlcHdr/>
      <w:richText/>
    </w:sdtPr>
    <w:sdtContent>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4rplc-6">
    <w:name w:val="cat-UserDefined grp-34 rplc-6"/>
    <w:basedOn w:val="DefaultParagraphFont"/>
  </w:style>
  <w:style w:type="character" w:customStyle="1" w:styleId="cat-UserDefinedgrp-35rplc-9">
    <w:name w:val="cat-UserDefined grp-35 rplc-9"/>
    <w:basedOn w:val="DefaultParagraphFont"/>
  </w:style>
  <w:style w:type="character" w:customStyle="1" w:styleId="cat-UserDefinedgrp-36rplc-12">
    <w:name w:val="cat-UserDefined grp-36 rplc-12"/>
    <w:basedOn w:val="DefaultParagraphFont"/>
  </w:style>
  <w:style w:type="character" w:customStyle="1" w:styleId="cat-UserDefinedgrp-37rplc-14">
    <w:name w:val="cat-UserDefined grp-37 rplc-14"/>
    <w:basedOn w:val="DefaultParagraphFont"/>
  </w:style>
  <w:style w:type="character" w:customStyle="1" w:styleId="cat-UserDefinedgrp-38rplc-19">
    <w:name w:val="cat-UserDefined grp-38 rplc-19"/>
    <w:basedOn w:val="DefaultParagraphFont"/>
  </w:style>
  <w:style w:type="character" w:customStyle="1" w:styleId="cat-UserDefinedgrp-39rplc-29">
    <w:name w:val="cat-UserDefined grp-39 rplc-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B283AB1-0A02-44CA-9DD4-AD85651E593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